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VISITS TOWN AND T ERRITORY-ARCHITECTURE IN DIALOGUE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VISITS TOWN AND T ERRITORY-ARCHITECTURE IN DIALOGUE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本书出售、求购地址：https://www.jiaokey.com/book/detail/40803586.html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关键词搜索：https://www.jiaokey.com/tag/VISITS TOWN AND T ERRITORY-ARCHITECTURE IN DIALOGUE.html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