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VEGETABLE GARDENING FOR DUMMINES 2ED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VEGETABLE GARDENING FOR DUMMINES 2ED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本书出售、求购地址：https://www.jiaokey.com/book/detail/40803633.html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关键词搜索：https://www.jiaokey.com/tag/VEGETABLE GARDENING FOR DUMMINES 2ED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