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COSMETICS:TYPES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COSMETICS:TYPES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本书出售、求购地址：https://www.jiaokey.com/book/detail/40803908.html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关键词搜索：https://www.jiaokey.com/tag/COSMETICS:TYPES.html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