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 PORARY MEGACITY NETWORK KOREAN ARCHI TEC TURE</w:t>
      </w:r>
    </w:p>
    <w:p>
      <w:r>
        <w:rPr>
          <w:rFonts w:ascii="宋体" w:hAnsi="宋体" w:eastAsia="宋体"/>
          <w:sz w:val="24"/>
        </w:rPr>
        <w:t>KIM SUNG 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 PORARY MEGACITY NETWORK KOREAN ARCHI TEC 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SUNG 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CACHOLA SCHMAL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本书出售、求购地址：https://www.jiaokey.com/book/detail/40804101.html</w:t>
      </w:r>
    </w:p>
    <w:p>
      <w:r>
        <w:t>更多相关图书推荐：https://www.jiaokey.com</w:t>
      </w:r>
    </w:p>
    <w:p>
      <w:r>
        <w:t>KIM SUNG HONG 其他作品：https://www.jiaokey.com/tag/KIM SUNG HONG.html</w:t>
      </w:r>
    </w:p>
    <w:p>
      <w:r>
        <w:t>PETER CACHOLA SCHMAL 出版图书：https://www.jiaokey.com/tag/PETER CACHOLA SCHMAL.html</w:t>
      </w:r>
    </w:p>
    <w:p>
      <w:r>
        <w:t>关键词搜索：https://www.jiaokey.com/tag/CONTEM PORARY MEGACITY NETWORK KOREAN ARCHI TEC 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