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ARUP ASSOCIATES UNIFIED EDSIGN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ARUP ASSOCIATES UNIFIED EDSIGN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关键词搜索：https://www.jiaokey.com/tag/ARUP ASSOCIATES UNIFIED EDSIGN.html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