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本书出售、求购地址：https://www.jiaokey.com/book/detail/40804168.html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关键词搜索：https://www.jiaokey.com/tag/PRECALCULUS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