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 WE WINNING YET？HOW WOMEN ARE CHANGING SPORTS AND SPORTS ARE CHANGING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 WE WINNING YET？HOW WOMEN ARE CHANGING SPORTS AND SPORTS ARE CHANGING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本书出售、求购地址：https://www.jiaokey.com/book/detail/40804316.html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关键词搜索：https://www.jiaokey.com/tag/ARE WE WINNING YET？HOW WOMEN ARE CHANGING SPORTS AND SPORTS ARE CHANGING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