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Stochastic Dynamics=.随机动力系统导论</w:t>
      </w:r>
    </w:p>
    <w:p>
      <w:r>
        <w:rPr>
          <w:rFonts w:ascii="宋体" w:hAnsi="宋体" w:eastAsia="宋体"/>
          <w:sz w:val="24"/>
        </w:rPr>
        <w:t>Duan Jinqiao（段金桥）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Stochastic Dynamics=.随机动力系统导论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Duan Jinqiao（段金桥）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本书出售、求购地址：https://www.jiaokey.com/book/detail/40804326.html</w:t>
      </w:r>
    </w:p>
    <w:p>
      <w:r>
        <w:t>更多相关图书推荐：https://www.jiaokey.com</w:t>
      </w:r>
    </w:p>
    <w:p>
      <w:r>
        <w:t>Duan Jinqiao（段金桥） 其他作品：https://www.jiaokey.com/tag/Duan Jinqiao（段金桥）.html</w:t>
      </w:r>
    </w:p>
    <w:p>
      <w:r>
        <w:t>Science Press 出版图书：https://www.jiaokey.com/tag/Science Press.html</w:t>
      </w:r>
    </w:p>
    <w:p>
      <w:r>
        <w:t>关键词搜索：https://www.jiaokey.com/tag/An Introduction to Stochastic Dynamics=.随机动力系统导论.html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