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Japan：Metabolism Talks</w:t>
      </w:r>
    </w:p>
    <w:p>
      <w:r>
        <w:rPr>
          <w:rFonts w:ascii="宋体" w:hAnsi="宋体" w:eastAsia="宋体"/>
          <w:sz w:val="24"/>
        </w:rPr>
        <w:t>Kayoko Ota，James Westcott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Japan：Metabolism Talks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Kayoko Ota，James Westcott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本书出售、求购地址：https://www.jiaokey.com/book/detail/40804329.html</w:t>
      </w:r>
    </w:p>
    <w:p>
      <w:r>
        <w:t>更多相关图书推荐：https://www.jiaokey.com</w:t>
      </w:r>
    </w:p>
    <w:p>
      <w:r>
        <w:t>Kayoko Ota，James Westcott 其他作品：https://www.jiaokey.com/tag/Kayoko Ota，James Westcott.html</w:t>
      </w:r>
    </w:p>
    <w:p>
      <w:r>
        <w:t>TASCHEN GmbH 出版图书：https://www.jiaokey.com/tag/TASCHEN GmbH.html</w:t>
      </w:r>
    </w:p>
    <w:p>
      <w:r>
        <w:t>关键词搜索：https://www.jiaokey.com/tag/Project Japan：Metabolism Talks.html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