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Home：Everyday Magic for a Colourful Life</w:t>
      </w:r>
    </w:p>
    <w:p>
      <w:r>
        <w:rPr>
          <w:rFonts w:ascii="宋体" w:hAnsi="宋体" w:eastAsia="宋体"/>
          <w:sz w:val="24"/>
        </w:rPr>
        <w:t>Charlotte Hedeman Gueniau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Home：Everyday Magic for a Colourful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Hedeman Gueniau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 Small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本书出售、求购地址：https://www.jiaokey.com/book/detail/40804338.html</w:t>
      </w:r>
    </w:p>
    <w:p>
      <w:r>
        <w:t>更多相关图书推荐：https://www.jiaokey.com</w:t>
      </w:r>
    </w:p>
    <w:p>
      <w:r>
        <w:t>Charlotte Hedeman Gueniau 其他作品：https://www.jiaokey.com/tag/Charlotte Hedeman Gueniau.html</w:t>
      </w:r>
    </w:p>
    <w:p>
      <w:r>
        <w:t>Jacqui Small 出版图书：https://www.jiaokey.com/tag/Jacqui Small.html</w:t>
      </w:r>
    </w:p>
    <w:p>
      <w:r>
        <w:t>关键词搜索：https://www.jiaokey.com/tag/Happy Home：Everyday Magic for a Colourful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