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BEST CREATiFES 2013: International Designers，Companies and Universities in the iF ranking</w:t>
      </w:r>
    </w:p>
    <w:p>
      <w:r>
        <w:rPr>
          <w:rFonts w:ascii="宋体" w:hAnsi="宋体" w:eastAsia="宋体"/>
          <w:sz w:val="24"/>
        </w:rPr>
        <w:t>Herausgeber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BEST CREATiFES 2013: International Designers，Companies and Universities in the iF ranking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Herausgeber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iF DESIGN MEDIA GmbH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本书出售、求购地址：https://www.jiaokey.com/book/detail/40804340.html</w:t>
      </w:r>
    </w:p>
    <w:p>
      <w:r>
        <w:t>更多相关图书推荐：https://www.jiaokey.com</w:t>
      </w:r>
    </w:p>
    <w:p>
      <w:r>
        <w:t>Herausgeber 其他作品：https://www.jiaokey.com/tag/Herausgeber.html</w:t>
      </w:r>
    </w:p>
    <w:p>
      <w:r>
        <w:t>iF DESIGN MEDIA GmbH 出版图书：https://www.jiaokey.com/tag/iF DESIGN MEDIA GmbH.html</w:t>
      </w:r>
    </w:p>
    <w:p>
      <w:r>
        <w:t>关键词搜索：https://www.jiaokey.com/tag/BEST CREATiFES 2013: International Designers，Companies and Universities in the iF ranking.html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