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2013/2014:Working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2013/2014:Working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本书出售、求购地址：https://www.jiaokey.com/book/detail/40804347.html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GmbH 出版图书：https://www.jiaokey.com/tag/Red Dot GmbH.html</w:t>
      </w:r>
    </w:p>
    <w:p>
      <w:r>
        <w:t>关键词搜索：https://www.jiaokey.com/tag/Red Dot Design Yearbook 2013/2014:Working.html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