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COULSON &amp; RICHARDSONS CHEMICAL ENGINEERING VOLUME 1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COULSON &amp; RICHARDSONS CHEMICAL ENGINEERING VOLUME 1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本书出售、求购地址：https://www.jiaokey.com/book/detail/40804370.html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关键词搜索：https://www.jiaokey.com/tag/COULSON &amp; RICHARDSONS CHEMICAL ENGINEERING VOLUME 1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