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IN COMMUNICATION AND INFORMATION ENGINEERING</w:t>
      </w:r>
    </w:p>
    <w:p>
      <w:r>
        <w:rPr>
          <w:rFonts w:ascii="宋体" w:hAnsi="宋体" w:eastAsia="宋体"/>
          <w:sz w:val="24"/>
        </w:rPr>
        <w:t>刘露，马建为，张斌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IN COMMUNICATION AND INFORMATION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刘露，马建为，张斌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哈爾濱工業大學出版社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本书出售、求购地址：https://www.jiaokey.com/book/detail/40804396.html</w:t>
      </w:r>
    </w:p>
    <w:p>
      <w:r>
        <w:t>更多相关图书推荐：https://www.jiaokey.com</w:t>
      </w:r>
    </w:p>
    <w:p>
      <w:r>
        <w:t>刘露，马建为，张斌 其他作品：https://www.jiaokey.com/tag/刘露，马建为，张斌.html</w:t>
      </w:r>
    </w:p>
    <w:p>
      <w:r>
        <w:t>哈爾濱工業大學出版社 出版图书：https://www.jiaokey.com/tag/哈爾濱工業大學出版社.html</w:t>
      </w:r>
    </w:p>
    <w:p>
      <w:r>
        <w:t>关键词搜索：https://www.jiaokey.com/tag/ENGLISH IN COMMUNICATION AND INFORMATION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