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Green Chemicals</w:t>
      </w:r>
    </w:p>
    <w:p>
      <w:r>
        <w:rPr>
          <w:rFonts w:ascii="宋体" w:hAnsi="宋体" w:eastAsia="宋体"/>
          <w:sz w:val="24"/>
        </w:rPr>
        <w:t>Synapse Information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Green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Synapse Information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本书出售、求购地址：https://www.jiaokey.com/book/detail/40804450.html</w:t>
      </w:r>
    </w:p>
    <w:p>
      <w:r>
        <w:t>更多相关图书推荐：https://www.jiaokey.com</w:t>
      </w:r>
    </w:p>
    <w:p>
      <w:r>
        <w:t>Synapse Information Resources 其他作品：https://www.jiaokey.com/tag/Synapse Information Resources.html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关键词搜索：https://www.jiaokey.com/tag/Handbook of Green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