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SCIENCE AND TECHNOLOGY SERIES APPLICATIONS OF ELECTROSPUN NANOFIBER MEMBRANES FOR BIOSEPARATIONS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SCIENCE AND TECHNOLOGY SERIES APPLICATIONS OF ELECTROSPUN NANOFIBER MEMBRANES FOR BIOSEPARATIONS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本书出售、求购地址：https://www.jiaokey.com/book/detail/40804469.html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关键词搜索：https://www.jiaokey.com/tag/NANOTECHNOLOGY SCIENCE AND TECHNOLOGY SERIES APPLICATIONS OF ELECTROSPUN NANOFIBER MEMBRANES FOR BIOSEPARATIONS.html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