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INDUSTRIAL CHEMISTRY ORGANIC CHEMICALS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INDUSTRIAL CHEMISTRY ORGANIC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本书出售、求购地址：https://www.jiaokey.com/book/detail/40804501.html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关键词搜索：https://www.jiaokey.com/tag/HANDBOOK OF INDUSTRIAL CHEMISTRY ORGANIC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