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NAVIES IN NORTHERN WATERS 1721-2000</w:t>
      </w:r>
    </w:p>
    <w:p>
      <w:r>
        <w:rPr>
          <w:rFonts w:ascii="宋体" w:hAnsi="宋体" w:eastAsia="宋体"/>
          <w:sz w:val="24"/>
        </w:rPr>
        <w:t>ROLF HOBSON AND TOM KRISTIANSEN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NAVIES IN NORTHERN WATERS 1721-2000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ROLF HOBSON AND TOM KRISTIANSEN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 CASS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本书出售、求购地址：https://www.jiaokey.com/book/detail/40804672.html</w:t>
      </w:r>
    </w:p>
    <w:p>
      <w:r>
        <w:t>更多相关图书推荐：https://www.jiaokey.com</w:t>
      </w:r>
    </w:p>
    <w:p>
      <w:r>
        <w:t>ROLF HOBSON AND TOM KRISTIANSEN 其他作品：https://www.jiaokey.com/tag/ROLF HOBSON AND TOM KRISTIANSEN.html</w:t>
      </w:r>
    </w:p>
    <w:p>
      <w:r>
        <w:t>FRANK CASS 出版图书：https://www.jiaokey.com/tag/FRANK CASS.html</w:t>
      </w:r>
    </w:p>
    <w:p>
      <w:r>
        <w:t>关键词搜索：https://www.jiaokey.com/tag/NAVIES IN NORTHERN WATERS 1721-2000.html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