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the First World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the First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本书出售、求购地址：https://www.jiaokey.com/book/detail/40804697.html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关键词搜索：https://www.jiaokey.com/tag/Britain and the First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