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MEMBRANE REACTORS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MEMBRANE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本书出售、求购地址：https://www.jiaokey.com/book/detail/40804765.html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关键词搜索：https://www.jiaokey.com/tag/SIMULATION OF MEMBRANE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