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BIOTECHNOLOGY:RESEARCH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BIOTECHNOLOGY:RESEARCH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本书出售、求购地址：https://www.jiaokey.com/book/detail/40804772.html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关键词搜索：https://www.jiaokey.com/tag/BIOTECHNOLOGY:RESEARCH.html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