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TECHNOLOGY MECHANICAL AND ELECTRICAL SYSTEMS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TECHNOLOGY MECHANICAL AND ELECTRICAL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关键词搜索：https://www.jiaokey.com/tag/BUILDING TECHNOLOGY MECHANICAL AND ELECTRICAL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