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书名：MULTI-AGENT SYSTEMS AND APPLICATIONS Ⅱ</w:t>
      </w:r>
    </w:p>
    <w:p>
      <w:r>
        <w:t>作者：MICHAEL LUCK</w:t>
      </w:r>
    </w:p>
    <w:p>
      <w:r>
        <w:t>出版社：SPRINGER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MULTI-AGENT SYSTEMS AND APPLICATIONS Ⅱ 评论地址：https://www.jiaokey.com/book/detail/40804818.html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