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 FOR DUMMIES 4TH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 FOR DUMMIES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本书出售、求购地址：https://www.jiaokey.com/book/detail/40804835.html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关键词搜索：https://www.jiaokey.com/tag/WINE FOR DUMMIES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