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GENOMICS IMPACT ON HEALTH AND DISEASE</w:t>
      </w:r>
    </w:p>
    <w:p>
      <w:r>
        <w:rPr>
          <w:rFonts w:ascii="宋体" w:hAnsi="宋体" w:eastAsia="宋体"/>
          <w:sz w:val="24"/>
        </w:rPr>
        <w:t>REGINA BRIGELIUS-FHOHE AND HANS-GEORG JOOST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GENOMICS IMPACT ON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REGINA BRIGELIUS-FHOHE AND HANS-GEORG JOOST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本书出售、求购地址：https://www.jiaokey.com/book/detail/40804879.html</w:t>
      </w:r>
    </w:p>
    <w:p>
      <w:r>
        <w:t>更多相关图书推荐：https://www.jiaokey.com</w:t>
      </w:r>
    </w:p>
    <w:p>
      <w:r>
        <w:t>REGINA BRIGELIUS-FHOHE AND HANS-GEORG JOOST 其他作品：https://www.jiaokey.com/tag/REGINA BRIGELIUS-FHOHE AND HANS-GEORG JOOST.html</w:t>
      </w:r>
    </w:p>
    <w:p>
      <w:r>
        <w:t>WILEY-VCH 出版图书：https://www.jiaokey.com/tag/WILEY-VCH.html</w:t>
      </w:r>
    </w:p>
    <w:p>
      <w:r>
        <w:t>关键词搜索：https://www.jiaokey.com/tag/NUTRITIONAL GENOMICS IMPACT ON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