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DEVELOPMENTS:TIDAL ENERGY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DEVELOPMENTS:TIDAL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关键词搜索：https://www.jiaokey.com/tag/ENERGY RESEARCH DEVELOPMENTS:TIDAL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