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AND KINETICS FOR THE BIOLOGICAL SCIENCES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AND KINETICS FOR THE BIOLOGICAL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本书出售、求购地址：https://www.jiaokey.com/book/detail/40804940.html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关键词搜索：https://www.jiaokey.com/tag/THERMODYNAMICS AND KINETICS FOR THE BIOLOGICAL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