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GOLGI APPARATUS STRUCTURE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GOLGI APPARATUS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本书出售、求购地址：https://www.jiaokey.com/book/detail/40804944.html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关键词搜索：https://www.jiaokey.com/tag/GOLGI APPARATUS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