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SILENCING:THEORY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SILENCING:THEORY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关键词搜索：https://www.jiaokey.com/tag/GENE SILENCING:THEORY.html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