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 RESEARCH.VOLUEM 1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 RESEARCH.VOLUEM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本书出售、求购地址：https://www.jiaokey.com/book/detail/40804946.html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关键词搜索：https://www.jiaokey.com/tag/MANUFACTURING TECHNOLOGY RESEARCH.VOLUEM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