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HVAC LEVEL THREE TRAINEE GUIDE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HVAC LEVEL THREE TRAINEE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关键词搜索：https://www.jiaokey.com/tag/HVAC LEVEL THREE TRAINEE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