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ABSTRACTIONS：AN INTRODUCTION TO COMPUTER SCIENCE WITH TURBO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ABSTRACTIONS：AN INTRODUCTION TO COMPUTER SCIENCE WITH TURBO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本书出售、求购地址：https://www.jiaokey.com/book/detail/40805583.html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关键词搜索：https://www.jiaokey.com/tag/STRUCTURES AND ABSTRACTIONS：AN INTRODUCTION TO COMPUTER SCIENCE WITH TURBO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