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THE LANDSCAPE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THE LANDSCAPE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关键词搜索：https://www.jiaokey.com/tag/DRAWING THE LANDSCAPE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