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PATTERN SIXTH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PATTERN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本书出售、求购地址：https://www.jiaokey.com/book/detail/40805683.html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URBAN PATTERN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