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&amp; PLACE:RIO DE JANEIRO 1956-1964</w:t>
      </w:r>
    </w:p>
    <w:p>
      <w:r>
        <w:rPr>
          <w:rFonts w:ascii="宋体" w:hAnsi="宋体" w:eastAsia="宋体"/>
          <w:sz w:val="24"/>
        </w:rPr>
        <w:t>PAULO VENANCIO FILHO &amp; ANNIKA GUNNARSSON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&amp; PLACE:RIO DE JANEIRO 1956-1964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PAULO VENANCIO FILHO &amp; ANNIKA GUNNARSSON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本书出售、求购地址：https://www.jiaokey.com/book/detail/40805705.html</w:t>
      </w:r>
    </w:p>
    <w:p>
      <w:r>
        <w:t>更多相关图书推荐：https://www.jiaokey.com</w:t>
      </w:r>
    </w:p>
    <w:p>
      <w:r>
        <w:t>PAULO VENANCIO FILHO &amp; ANNIKA GUNNARSSON 其他作品：https://www.jiaokey.com/tag/PAULO VENANCIO FILHO &amp; ANNIKA GUNNARSSON.html</w:t>
      </w:r>
    </w:p>
    <w:p>
      <w:r>
        <w:t>关键词搜索：https://www.jiaokey.com/tag/TIME &amp; PLACE:RIO DE JANEIRO 1956-1964.html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