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EVOLUTION OF THE BALTIC SEA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EVOLUTION OF THE BALTIC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本书出售、求购地址：https://www.jiaokey.com/book/detail/40805752.html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关键词搜索：https://www.jiaokey.com/tag/STATE AND EVOLUTION OF THE BALTIC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