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ANTHROPOLOGY FIFTH EDTION</w:t>
      </w:r>
    </w:p>
    <w:p>
      <w:r>
        <w:t>作者：MICHAEL ALAN PARK</w:t>
      </w:r>
    </w:p>
    <w:p>
      <w:r>
        <w:t>出版社：MCGRAW-HILL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BIOLOGICAL ANTHROPOLOGY FIFTH EDTION 评论地址：https://www.jiaokey.com/book/detail/40805815.html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