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OXIDE SEMICONDUCTORS FOR SOLAR ENERGY CONVERSION THTANIUM DIOXIDE</w:t>
      </w:r>
    </w:p>
    <w:p>
      <w:r>
        <w:rPr>
          <w:rFonts w:ascii="宋体" w:hAnsi="宋体" w:eastAsia="宋体"/>
          <w:sz w:val="24"/>
        </w:rPr>
        <w:t>JANUSZ NOWOTNY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OXIDE SEMICONDUCTORS FOR SOLAR ENERGY CONVERSION THTANIUM DIOXIDE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JANUSZ NOWOTNY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本书出售、求购地址：https://www.jiaokey.com/book/detail/40805960.html</w:t>
      </w:r>
    </w:p>
    <w:p>
      <w:r>
        <w:t>更多相关图书推荐：https://www.jiaokey.com</w:t>
      </w:r>
    </w:p>
    <w:p>
      <w:r>
        <w:t>JANUSZ NOWOTNY 其他作品：https://www.jiaokey.com/tag/JANUSZ NOWOTNY.html</w:t>
      </w:r>
    </w:p>
    <w:p>
      <w:r>
        <w:t>CRC PRESS 出版图书：https://www.jiaokey.com/tag/CRC PRESS.html</w:t>
      </w:r>
    </w:p>
    <w:p>
      <w:r>
        <w:t>关键词搜索：https://www.jiaokey.com/tag/OXIDE SEMICONDUCTORS FOR SOLAR ENERGY CONVERSION THTANIUM DIOXIDE.html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