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EQUILIBRIA AND KINETICS OF BIOLOGICAL MACROMOLECULES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EQUILIBRIA AND KINETICS OF BIOLOGICAL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本书出售、求购地址：https://www.jiaokey.com/book/detail/40806550.html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关键词搜索：https://www.jiaokey.com/tag/EQUILIBRIA AND KINETICS OF BIOLOGICAL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