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LIKE YOU GIVE A DAMN ARCHITECTURAL RESPONSES TO HUMANITARIAN CRISES</w:t>
      </w:r>
    </w:p>
    <w:p>
      <w:r>
        <w:rPr>
          <w:rFonts w:ascii="宋体" w:hAnsi="宋体" w:eastAsia="宋体"/>
          <w:sz w:val="24"/>
        </w:rPr>
        <w:t>ARCHITECTURE FOR HUMANITY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LIKE YOU GIVE A DAMN ARCHITECTURAL RESPONSES TO HUMANITARIAN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ARCHITECTURE FOR HUMANITY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本书出售、求购地址：https://www.jiaokey.com/book/detail/40806554.html</w:t>
      </w:r>
    </w:p>
    <w:p>
      <w:r>
        <w:t>更多相关图书推荐：https://www.jiaokey.com</w:t>
      </w:r>
    </w:p>
    <w:p>
      <w:r>
        <w:t>ARCHITECTURE FOR HUMANITY 其他作品：https://www.jiaokey.com/tag/ARCHITECTURE FOR HUMANITY.html</w:t>
      </w:r>
    </w:p>
    <w:p>
      <w:r>
        <w:t>METROPOLIS BOOKS 出版图书：https://www.jiaokey.com/tag/METROPOLIS BOOKS.html</w:t>
      </w:r>
    </w:p>
    <w:p>
      <w:r>
        <w:t>关键词搜索：https://www.jiaokey.com/tag/DESIGN LIKE YOU GIVE A DAMN ARCHITECTURAL RESPONSES TO HUMANITARIAN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