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CHURCHES FOR THE SOUTHWEST THE ECCLESIASTICAL ARCHITECTURE OF JOHN GAW MEEM</w:t>
      </w:r>
    </w:p>
    <w:p>
      <w:r>
        <w:rPr>
          <w:rFonts w:ascii="宋体" w:hAnsi="宋体" w:eastAsia="宋体"/>
          <w:sz w:val="24"/>
        </w:rPr>
        <w:t>STANFORD LEHMBERG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CHURCHES FOR THE SOUTHWEST THE ECCLESIASTICAL ARCHITECTURE OF JOHN GAW MEEM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LEHMBERG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本书出售、求购地址：https://www.jiaokey.com/book/detail/40806563.html</w:t>
      </w:r>
    </w:p>
    <w:p>
      <w:r>
        <w:t>更多相关图书推荐：https://www.jiaokey.com</w:t>
      </w:r>
    </w:p>
    <w:p>
      <w:r>
        <w:t>STANFORD LEHMBERG 其他作品：https://www.jiaokey.com/tag/STANFORD LEHMBERG.html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关键词搜索：https://www.jiaokey.com/tag/CHURCHES FOR THE SOUTHWEST THE ECCLESIASTICAL ARCHITECTURE OF JOHN GAW MEEM.html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