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OVERCOMING DYSLEXIA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OVERCOMING DYSLEXIA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本书出售、求购地址：https://www.jiaokey.com/book/detail/40806569.html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关键词搜索：https://www.jiaokey.com/tag/OVERCOMING DYSLEXIA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