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EXCHANGERS:THPES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EXCHANGERS:THPES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本书出售、求购地址：https://www.jiaokey.com/book/detail/40806572.html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关键词搜索：https://www.jiaokey.com/tag/HEAT EXCHANGERS:THPES.html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