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GREEN CHEMISTRY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GREEN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本书出售、求购地址：https://www.jiaokey.com/book/detail/40806580.html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关键词搜索：https://www.jiaokey.com/tag/INTRODUCTION TO GREEN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