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Ⅰ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Ⅰ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本书出售、求购地址：https://www.jiaokey.com/book/detail/40806582.html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关键词搜索：https://www.jiaokey.com/tag/ORGANIC CHEMISTRY Ⅰ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