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书名：MULTISCALING IN MOLECULAR AND CONTINUUM MECHANICS：INTERACTION OF TIME AND SIZE FROM MACRO TO NANO</w:t>
      </w:r>
    </w:p>
    <w:p>
      <w:r>
        <w:t>作者：G.C.SIH</w:t>
      </w:r>
    </w:p>
    <w:p>
      <w:r>
        <w:t>出版社：SPRINGER</w:t>
      </w:r>
    </w:p>
    <w:p>
      <w:r>
        <w:t>出版日期：2007</w:t>
      </w:r>
    </w:p>
    <w:p>
      <w:r>
        <w:t>总页数：460</w:t>
      </w:r>
    </w:p>
    <w:p>
      <w:r>
        <w:t>更多请访问教客网: www.jiaokey.com</w:t>
      </w:r>
    </w:p>
    <w:p>
      <w:r>
        <w:t>MULTISCALING IN MOLECULAR AND CONTINUUM MECHANICS：INTERACTION OF TIME AND SIZE FROM MACRO TO NANO 评论地址：https://www.jiaokey.com/book/detail/40806719.html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