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STAGED SEPARATIONS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STAGED SEPARATIONS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本书出售、求购地址：https://www.jiaokey.com/book/detail/40806904.html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关键词搜索：https://www.jiaokey.com/tag/EQUILIBRIUM STAGED SEPARATIONS.html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