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TSCHUMI MIREI SHIGEMORI-REBEL IN THE GARDEN MODERN JAPANESE LANDSCAPE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TSCHUMI MIREI SHIGEMORI-REBEL IN THE GARDEN MODERN JAPANESE LANDSCAPE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本书出售、求购地址：https://www.jiaokey.com/book/detail/40807007.html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关键词搜索：https://www.jiaokey.com/tag/CHRISTIAN TSCHUMI MIREI SHIGEMORI-REBEL IN THE GARDEN MODERN JAPANESE LANDSCAPE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