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SHOPPING MALLS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SHOPPING MALLS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本书出售、求购地址：https://www.jiaokey.com/book/detail/40807015.html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关键词搜索：https://www.jiaokey.com/tag/SHOPPING MALLS.html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