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Coffee Consumption And Health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Coffee Consumption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本书出售、求购地址：https://www.jiaokey.com/book/detail/40807101.html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关键词搜索：https://www.jiaokey.com/tag/Coffee Consumption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